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689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Ашимова П.М.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Ашимова Пикдемера Мукашевича,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Ашимов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ул.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Ашимов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Ашимова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Ашимова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Ашимова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Ашимова Пикдемера Мукашевича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тративного задержания, т.е. с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марта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689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